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697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Style w:val="cat-Dategrp-6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</w:pPr>
      <w:r>
        <w:rPr>
          <w:rStyle w:val="cat-FIOgrp-15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6rplc-6"/>
          <w:rFonts w:ascii="Times New Roman" w:eastAsia="Times New Roman" w:hAnsi="Times New Roman" w:cs="Times New Roman"/>
        </w:rPr>
        <w:t>...</w:t>
      </w:r>
      <w:r>
        <w:rPr>
          <w:rStyle w:val="cat-PassportDatagrp-20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ХМАО-Югры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зарегистрированного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проживающего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7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1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6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8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18810564241213021292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8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6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>, о месте и врем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ни судебного заседания извещен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6rplc-16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8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 xml:space="preserve">ЦАФАП ГУ МВД России по </w:t>
      </w:r>
      <w:r>
        <w:rPr>
          <w:rStyle w:val="cat-Addressgrp-5rplc-1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6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18810564241213021292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</w:t>
      </w:r>
      <w:r>
        <w:rPr>
          <w:rFonts w:ascii="Times New Roman" w:eastAsia="Times New Roman" w:hAnsi="Times New Roman" w:cs="Times New Roman"/>
        </w:rPr>
        <w:t xml:space="preserve">ачением наказания в виде штрафа в размере </w:t>
      </w:r>
      <w:r>
        <w:rPr>
          <w:rStyle w:val="cat-Sumgrp-18rplc-20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18810564241213021292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9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10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6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 xml:space="preserve">683873 от </w:t>
      </w:r>
      <w:r>
        <w:rPr>
          <w:rStyle w:val="cat-Dategrp-11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18810564241213021292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договора </w:t>
      </w:r>
      <w:r>
        <w:rPr>
          <w:rFonts w:ascii="Times New Roman" w:eastAsia="Times New Roman" w:hAnsi="Times New Roman" w:cs="Times New Roman"/>
        </w:rPr>
        <w:t xml:space="preserve">купли-продажи автомобиля от </w:t>
      </w:r>
      <w:r>
        <w:rPr>
          <w:rStyle w:val="cat-Dategrp-12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</w:t>
      </w:r>
      <w:r>
        <w:rPr>
          <w:rFonts w:ascii="Times New Roman" w:eastAsia="Times New Roman" w:hAnsi="Times New Roman" w:cs="Times New Roman"/>
        </w:rPr>
        <w:t xml:space="preserve">выписки из ГИС ГМП по состоянию на </w:t>
      </w:r>
      <w:r>
        <w:rPr>
          <w:rStyle w:val="cat-Dategrp-13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согласно которой штраф не 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6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6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Ведеркина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19rplc-3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2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3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4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5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0412365400725006972520185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7rplc-38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7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FIOgrp-15rplc-5">
    <w:name w:val="cat-FIO grp-15 rplc-5"/>
    <w:basedOn w:val="DefaultParagraphFont"/>
  </w:style>
  <w:style w:type="character" w:customStyle="1" w:styleId="cat-ExternalSystemDefinedgrp-26rplc-6">
    <w:name w:val="cat-ExternalSystemDefined grp-26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7rplc-9">
    <w:name w:val="cat-Date grp-7 rplc-9"/>
    <w:basedOn w:val="DefaultParagraphFont"/>
  </w:style>
  <w:style w:type="character" w:customStyle="1" w:styleId="cat-Timegrp-21rplc-10">
    <w:name w:val="cat-Time grp-21 rplc-10"/>
    <w:basedOn w:val="DefaultParagraphFont"/>
  </w:style>
  <w:style w:type="character" w:customStyle="1" w:styleId="cat-FIOgrp-16rplc-11">
    <w:name w:val="cat-FIO grp-16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Sumgrp-18rplc-13">
    <w:name w:val="cat-Sum grp-18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FIOgrp-16rplc-15">
    <w:name w:val="cat-FIO grp-16 rplc-15"/>
    <w:basedOn w:val="DefaultParagraphFont"/>
  </w:style>
  <w:style w:type="character" w:customStyle="1" w:styleId="cat-FIOgrp-16rplc-16">
    <w:name w:val="cat-FIO grp-16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FIOgrp-16rplc-19">
    <w:name w:val="cat-FIO grp-16 rplc-19"/>
    <w:basedOn w:val="DefaultParagraphFont"/>
  </w:style>
  <w:style w:type="character" w:customStyle="1" w:styleId="cat-Sumgrp-18rplc-20">
    <w:name w:val="cat-Sum grp-18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FIOgrp-16rplc-24">
    <w:name w:val="cat-FIO grp-16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8rplc-26">
    <w:name w:val="cat-Date grp-8 rplc-26"/>
    <w:basedOn w:val="DefaultParagraphFont"/>
  </w:style>
  <w:style w:type="character" w:customStyle="1" w:styleId="cat-Dategrp-12rplc-27">
    <w:name w:val="cat-Date grp-12 rplc-27"/>
    <w:basedOn w:val="DefaultParagraphFont"/>
  </w:style>
  <w:style w:type="character" w:customStyle="1" w:styleId="cat-Dategrp-13rplc-28">
    <w:name w:val="cat-Date grp-13 rplc-28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FIOgrp-16rplc-30">
    <w:name w:val="cat-FIO grp-16 rplc-30"/>
    <w:basedOn w:val="DefaultParagraphFont"/>
  </w:style>
  <w:style w:type="character" w:customStyle="1" w:styleId="cat-FIOgrp-15rplc-31">
    <w:name w:val="cat-FIO grp-15 rplc-31"/>
    <w:basedOn w:val="DefaultParagraphFont"/>
  </w:style>
  <w:style w:type="character" w:customStyle="1" w:styleId="cat-Sumgrp-19rplc-32">
    <w:name w:val="cat-Sum grp-19 rplc-32"/>
    <w:basedOn w:val="DefaultParagraphFont"/>
  </w:style>
  <w:style w:type="character" w:customStyle="1" w:styleId="cat-Addressgrp-0rplc-33">
    <w:name w:val="cat-Address grp-0 rplc-33"/>
    <w:basedOn w:val="DefaultParagraphFont"/>
  </w:style>
  <w:style w:type="character" w:customStyle="1" w:styleId="cat-PhoneNumbergrp-22rplc-34">
    <w:name w:val="cat-PhoneNumber grp-22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FIOgrp-17rplc-38">
    <w:name w:val="cat-FIO grp-17 rplc-38"/>
    <w:basedOn w:val="DefaultParagraphFont"/>
  </w:style>
  <w:style w:type="character" w:customStyle="1" w:styleId="cat-FIOgrp-17rplc-39">
    <w:name w:val="cat-FIO grp-17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